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书名：新知识大王  新新动力</w:t>
      </w:r>
    </w:p>
    <w:p>
      <w:r>
        <w:t>作者：肖叶等主编；吕献海著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总页数：363</w:t>
      </w:r>
    </w:p>
    <w:p>
      <w:r>
        <w:t>更多请访问教客网: www.jiaokey.com</w:t>
      </w:r>
    </w:p>
    <w:p>
      <w:r>
        <w:t>新知识大王  新新动力 评论地址：https://www.jiaokey.com/book/detail/10893269.html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