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书名：中考综合创新题典  数学</w:t>
      </w:r>
    </w:p>
    <w:p>
      <w:r>
        <w:t>作者：贺信淳主编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中考综合创新题典  数学 评论地址：https://www.jiaokey.com/book/detail/10894872.html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