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书名：高考综合创新题典  文科综合</w:t>
      </w:r>
    </w:p>
    <w:p>
      <w:r>
        <w:t>作者：王树声主编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高考综合创新题典  文科综合 评论地址：https://www.jiaokey.com/book/detail/10894876.html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