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书名：徐浩书朱巨川告身</w:t>
      </w:r>
    </w:p>
    <w:p>
      <w:r>
        <w:t>作者：（唐）徐浩书）</w:t>
      </w:r>
    </w:p>
    <w:p>
      <w:r>
        <w:t>出版社：上海:上海书画出版社,2002.06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徐浩书朱巨川告身 评论地址：https://www.jiaokey.com/book/detail/10895105.html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