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书名：2003中考能力型试题研练  修订版  物理</w:t>
      </w:r>
    </w:p>
    <w:p>
      <w:r>
        <w:t>作者：马颖英等编著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总页数：400</w:t>
      </w:r>
    </w:p>
    <w:p>
      <w:r>
        <w:t>更多请访问教客网: www.jiaokey.com</w:t>
      </w:r>
    </w:p>
    <w:p>
      <w:r>
        <w:t>2003中考能力型试题研练  修订版  物理 评论地址：https://www.jiaokey.com/book/detail/10895165.html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