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书名：2003中考能力型试题研练  修订版  数学</w:t>
      </w:r>
    </w:p>
    <w:p>
      <w:r>
        <w:t>作者：树严等编著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总页数：367</w:t>
      </w:r>
    </w:p>
    <w:p>
      <w:r>
        <w:t>更多请访问教客网: www.jiaokey.com</w:t>
      </w:r>
    </w:p>
    <w:p>
      <w:r>
        <w:t>2003中考能力型试题研练  修订版  数学 评论地址：https://www.jiaokey.com/book/detail/10895169.html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