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书名：创新时代  网络化时代的成功模式</w:t>
      </w:r>
    </w:p>
    <w:p>
      <w:r>
        <w:t>作者：（美）Felix Janszen著；雷华，马乐为译</w:t>
      </w:r>
    </w:p>
    <w:p>
      <w:r>
        <w:t>出版社：昆明：云南大学出版社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创新时代  网络化时代的成功模式 评论地址：https://www.jiaokey.com/book/detail/10895251.html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