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后殖民理论  语境  实践  政治</w:t>
      </w:r>
    </w:p>
    <w:p>
      <w:r>
        <w:rPr>
          <w:rFonts w:ascii="宋体" w:hAnsi="宋体" w:eastAsia="宋体"/>
          <w:sz w:val="24"/>
        </w:rPr>
        <w:t>（英）巴特·穆尔-吉尔伯特（Bart Moore-Gilbert）原著；陈仲丹译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后殖民理论  语境  实践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（英）巴特·穆尔-吉尔伯特（Bart Moore-Gilbert）原著；陈仲丹译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本书出售、求购地址：https://www.jiaokey.com/book/detail/10895271.html</w:t>
      </w:r>
    </w:p>
    <w:p>
      <w:r>
        <w:t>更多相关图书推荐：https://www.jiaokey.com</w:t>
      </w:r>
    </w:p>
    <w:p>
      <w:r>
        <w:t>（英）巴特·穆尔-吉尔伯特（Bart Moore-Gilbert）原著；陈仲丹译 其他作品：https://www.jiaokey.com/tag/（英）巴特·穆尔-吉尔伯特（Bart Moore-Gilbert）原著；陈仲丹译.html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关键词搜索：https://www.jiaokey.com/tag/后殖民理论  语境  实践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