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书名：“三五”普法少年法律知识读本</w:t>
      </w:r>
    </w:p>
    <w:p>
      <w:r>
        <w:t>作者：全国青少年法制宣传教育领导小组办公室主编；李凤琴执笔</w:t>
      </w:r>
    </w:p>
    <w:p>
      <w:r>
        <w:t>出版社：北京：中国少年儿童出版社</w:t>
      </w:r>
    </w:p>
    <w:p>
      <w:r>
        <w:t>出版日期：1997.11</w:t>
      </w:r>
    </w:p>
    <w:p>
      <w:r>
        <w:t>总页数：147</w:t>
      </w:r>
    </w:p>
    <w:p>
      <w:r>
        <w:t>更多请访问教客网: www.jiaokey.com</w:t>
      </w:r>
    </w:p>
    <w:p>
      <w:r>
        <w:t>“三五”普法少年法律知识读本 评论地址：https://www.jiaokey.com/book/detail/10895286.html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