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共青团文体工作问答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共青团文体工作问答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本书出售、求购地址：https://www.jiaokey.com/book/detail/10895331.html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关键词搜索：https://www.jiaokey.com/tag/共青团文体工作问答.html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