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书名：摩登美语会话 1分钟Easy Show 职场生活篇</w:t>
      </w:r>
    </w:p>
    <w:p>
      <w:r>
        <w:t>作者：丁瑞愉，姜纯仁著</w:t>
      </w:r>
    </w:p>
    <w:p>
      <w:r>
        <w:t>出版社：上海：百家出版社</w:t>
      </w:r>
    </w:p>
    <w:p>
      <w:r>
        <w:t>出版日期：2002.08</w:t>
      </w:r>
    </w:p>
    <w:p>
      <w:r>
        <w:t>总页数：251</w:t>
      </w:r>
    </w:p>
    <w:p>
      <w:r>
        <w:t>更多请访问教客网: www.jiaokey.com</w:t>
      </w:r>
    </w:p>
    <w:p>
      <w:r>
        <w:t>摩登美语会话 1分钟Easy Show 职场生活篇 评论地址：https://www.jiaokey.com/book/detail/10895424.html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