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书名：连云港市文史资料  第13辑  私企旧事</w:t>
      </w:r>
    </w:p>
    <w:p>
      <w:r>
        <w:t>作者：俞素娥，曹寿田主编；政协连云港市委员会文史资料委员会，连云港市工商业联合会编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连云港市文史资料  第13辑  私企旧事 评论地址：https://www.jiaokey.com/book/detail/10895713.html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