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书名：中国剿黑大案  香港篇  贼王张子强的老板香港贼王施毕沙覆灭记</w:t>
      </w:r>
    </w:p>
    <w:p>
      <w:r>
        <w:t>作者:大洋著</w:t>
      </w:r>
    </w:p>
    <w:p>
      <w:r>
        <w:t>出版社:兰州：甘肃文化出版社</w:t>
      </w:r>
    </w:p>
    <w:p>
      <w:r>
        <w:t>出版日期：2002.09</w:t>
      </w:r>
    </w:p>
    <w:p>
      <w:r>
        <w:t>总页数：340</w:t>
      </w:r>
    </w:p>
    <w:p>
      <w:r>
        <w:t>更多请访问教客网:www.jiaokey.com</w:t>
      </w:r>
    </w:p>
    <w:p>
      <w:r>
        <w:t>中国剿黑大案  香港篇  贼王张子强的老板香港贼王施毕沙覆灭记评论地址：https://www.jiaokey.com/book/detail/10895808.html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