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书名：电子线路CAD实用教程</w:t>
      </w:r>
    </w:p>
    <w:p>
      <w:r>
        <w:t>作者：潘永雄等编著</w:t>
      </w:r>
    </w:p>
    <w:p>
      <w:r>
        <w:t>出版社：西安：西安电子科技大学出版社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电子线路CAD实用教程 评论地址：https://www.jiaokey.com/book/detail/10895918.html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