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书名：天才阿富  第1辑</w:t>
      </w:r>
    </w:p>
    <w:p>
      <w:r>
        <w:t>作者：芳心编绘</w:t>
      </w:r>
    </w:p>
    <w:p>
      <w:r>
        <w:t>出版社：延吉：延边人民出版社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天才阿富  第1辑 评论地址：https://www.jiaokey.com/book/detail/10896048.html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