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书名：北京名校高考模拟试卷精粹  理科综合</w:t>
      </w:r>
    </w:p>
    <w:p>
      <w:r>
        <w:t>作者：高考命题趋向研究组编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总页数：101</w:t>
      </w:r>
    </w:p>
    <w:p>
      <w:r>
        <w:t>更多请访问教客网: www.jiaokey.com</w:t>
      </w:r>
    </w:p>
    <w:p>
      <w:r>
        <w:t>北京名校高考模拟试卷精粹  理科综合 评论地址：https://www.jiaokey.com/book/detail/10896120.html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