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动力百分百  80/20个人充电法则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动力百分百  80/20个人充电法则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本书出售、求购地址：https://www.jiaokey.com/book/detail/10896182.html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关键词搜索：https://www.jiaokey.com/tag/动力百分百  80/20个人充电法则.html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