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大学英语四级考试模拟试卷  09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大学英语四级考试模拟试卷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本书出售、求购地址：https://www.jiaokey.com/book/detail/10896255.html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关键词搜索：https://www.jiaokey.com/tag/大学英语四级考试模拟试卷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