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书名：大学英语四级考试阅读手记</w:t>
      </w:r>
    </w:p>
    <w:p>
      <w:r>
        <w:t>作者：梁淑新等主编</w:t>
      </w:r>
    </w:p>
    <w:p>
      <w:r>
        <w:t>出版社：北京：航空工业出版社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大学英语四级考试阅读手记 评论地址：https://www.jiaokey.com/book/detail/10896488.html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