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书名：最新高等学校英语应用能力考试词汇必备  电脑统计典型考题3000例</w:t>
      </w:r>
    </w:p>
    <w:p>
      <w:r>
        <w:t>作者：王海涛编著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总页数：253</w:t>
      </w:r>
    </w:p>
    <w:p>
      <w:r>
        <w:t>更多请访问教客网: www.jiaokey.com</w:t>
      </w:r>
    </w:p>
    <w:p>
      <w:r>
        <w:t>最新高等学校英语应用能力考试词汇必备  电脑统计典型考题3000例 评论地址：https://www.jiaokey.com/book/detail/10896492.html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