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田垅上的婴儿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田垅上的婴儿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本书出售、求购地址：https://www.jiaokey.com/book/detail/10896502.html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关键词搜索：https://www.jiaokey.com/tag/田垅上的婴儿.html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