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书名：人面狮身的女子  王尔德短篇小说全集  经典名著·图文版  百年新版</w:t>
      </w:r>
    </w:p>
    <w:p>
      <w:r>
        <w:t>作者：（爱尔兰）王尔德（Oscar Wilde）著；（意）克里斯蒂纳图 赖兹芸译</w:t>
      </w:r>
    </w:p>
    <w:p>
      <w:r>
        <w:t>出版社：哈尔滨：哈尔滨出版社</w:t>
      </w:r>
    </w:p>
    <w:p>
      <w:r>
        <w:t>出版日期：2002.09</w:t>
      </w:r>
    </w:p>
    <w:p>
      <w:r>
        <w:t>总页数：203</w:t>
      </w:r>
    </w:p>
    <w:p>
      <w:r>
        <w:t>更多请访问教客网: www.jiaokey.com</w:t>
      </w:r>
    </w:p>
    <w:p>
      <w:r>
        <w:t>人面狮身的女子  王尔德短篇小说全集  经典名著·图文版  百年新版 评论地址：https://www.jiaokey.com/book/detail/10896543.html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