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书名：中小学生毛笔字帖：楷书  修订版</w:t>
      </w:r>
    </w:p>
    <w:p>
      <w:r>
        <w:t>作者：靳一石编辑</w:t>
      </w:r>
    </w:p>
    <w:p>
      <w:r>
        <w:t>出版社：北京：金盾出版社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中小学生毛笔字帖：楷书  修订版 评论地址：https://www.jiaokey.com/book/detail/10896604.html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