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书名：安阳市工厂、贸易、基建、手工业劳动模范先进生产者先进工作者经验交流座谈会专集</w:t>
      </w:r>
    </w:p>
    <w:p>
      <w:r>
        <w:t>作者:安阳市工会联合会编</w:t>
      </w:r>
    </w:p>
    <w:p>
      <w:r>
        <w:t>出版社:</w:t>
      </w:r>
    </w:p>
    <w:p>
      <w:r>
        <w:t>出版日期：1953.11</w:t>
      </w:r>
    </w:p>
    <w:p>
      <w:r>
        <w:t>总页数：28</w:t>
      </w:r>
    </w:p>
    <w:p>
      <w:r>
        <w:t>更多请访问教客网:www.jiaokey.com</w:t>
      </w:r>
    </w:p>
    <w:p>
      <w:r>
        <w:t>安阳市工厂、贸易、基建、手工业劳动模范先进生产者先进工作者经验交流座谈会专集评论地址：https://www.jiaokey.com/book/detail/10896953.html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