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书名：苏联文艺科学</w:t>
      </w:r>
    </w:p>
    <w:p>
      <w:r>
        <w:t>作者：（苏）普洛特金等撰；郁文哉等译</w:t>
      </w:r>
    </w:p>
    <w:p>
      <w:r>
        <w:t>出版社：天下图书公司</w:t>
      </w:r>
    </w:p>
    <w:p>
      <w:r>
        <w:t>出版日期：1949.05</w:t>
      </w:r>
    </w:p>
    <w:p>
      <w:r>
        <w:t>总页数：94</w:t>
      </w:r>
    </w:p>
    <w:p>
      <w:r>
        <w:t>更多请访问教客网: www.jiaokey.com</w:t>
      </w:r>
    </w:p>
    <w:p>
      <w:r>
        <w:t>苏联文艺科学 评论地址：https://www.jiaokey.com/book/detail/10897043.html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