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书名：变工互助的几个具体问题  2</w:t>
      </w:r>
    </w:p>
    <w:p>
      <w:r>
        <w:t>作者：晋绥边区生产委员会编</w:t>
      </w:r>
    </w:p>
    <w:p>
      <w:r>
        <w:t>出版社：晋绥边区生产委员会</w:t>
      </w:r>
    </w:p>
    <w:p>
      <w:r>
        <w:t>出版日期：1946.02</w:t>
      </w:r>
    </w:p>
    <w:p>
      <w:r>
        <w:t>总页数：15</w:t>
      </w:r>
    </w:p>
    <w:p>
      <w:r>
        <w:t>更多请访问教客网: www.jiaokey.com</w:t>
      </w:r>
    </w:p>
    <w:p>
      <w:r>
        <w:t>变工互助的几个具体问题  2 评论地址：https://www.jiaokey.com/book/detail/10897064.html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