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书名：晋察冀边区的劳动互助  1</w:t>
      </w:r>
    </w:p>
    <w:p>
      <w:r>
        <w:t>作者：晋察冀边区行政委员会实业处，农会编</w:t>
      </w:r>
    </w:p>
    <w:p>
      <w:r>
        <w:t>出版社：晋察冀边区行政委员会实业处；农会印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晋察冀边区的劳动互助  1 评论地址：https://www.jiaokey.com/book/detail/10897066.html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