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书名：农林牧副全面发展的五十里铺生产大队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出版日期：1965.10</w:t>
      </w:r>
    </w:p>
    <w:p>
      <w:r>
        <w:t>总页数：49</w:t>
      </w:r>
    </w:p>
    <w:p>
      <w:r>
        <w:t>更多请访问教客网: www.jiaokey.com</w:t>
      </w:r>
    </w:p>
    <w:p>
      <w:r>
        <w:t>农林牧副全面发展的五十里铺生产大队 评论地址：https://www.jiaokey.com/book/detail/10897089.html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