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太行区组织劳动互助的经验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太行区组织劳动互助的经验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本书出售、求购地址：https://www.jiaokey.com/book/detail/10897097.html</w:t>
      </w:r>
    </w:p>
    <w:p>
      <w:r>
        <w:t>更多相关图书推荐：https://www.jiaokey.com</w:t>
      </w:r>
    </w:p>
    <w:p>
      <w:r>
        <w:t>冀南书店 出版图书：https://www.jiaokey.com/tag/冀南书店.html</w:t>
      </w:r>
    </w:p>
    <w:p>
      <w:r>
        <w:t>关键词搜索：https://www.jiaokey.com/tag/太行区组织劳动互助的经验.html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