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书名：艰苦创业  发展渔业生产  福建省连江县琯头公社东升大队</w:t>
      </w:r>
    </w:p>
    <w:p>
      <w:r>
        <w:t>作者：刘家良等编</w:t>
      </w:r>
    </w:p>
    <w:p>
      <w:r>
        <w:t>出版社：北京：农业出版社</w:t>
      </w:r>
    </w:p>
    <w:p>
      <w:r>
        <w:t>出版日期：1966.02</w:t>
      </w:r>
    </w:p>
    <w:p>
      <w:r>
        <w:t>总页数：37</w:t>
      </w:r>
    </w:p>
    <w:p>
      <w:r>
        <w:t>更多请访问教客网: www.jiaokey.com</w:t>
      </w:r>
    </w:p>
    <w:p>
      <w:r>
        <w:t>艰苦创业  发展渔业生产  福建省连江县琯头公社东升大队 评论地址：https://www.jiaokey.com/book/detail/10897131.html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