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书名：苏联的冬小麦的栽培技术</w:t>
      </w:r>
    </w:p>
    <w:p>
      <w:r>
        <w:t>作者:中国农民访苏代表团编撰</w:t>
      </w:r>
    </w:p>
    <w:p>
      <w:r>
        <w:t>出版社:时代出版社</w:t>
      </w:r>
    </w:p>
    <w:p>
      <w:r>
        <w:t>出版日期：1953.07</w:t>
      </w:r>
    </w:p>
    <w:p>
      <w:r>
        <w:t>总页数：37</w:t>
      </w:r>
    </w:p>
    <w:p>
      <w:r>
        <w:t>更多请访问教客网:www.jiaokey.com</w:t>
      </w:r>
    </w:p>
    <w:p>
      <w:r>
        <w:t>苏联的冬小麦的栽培技术评论地址：https://www.jiaokey.com/book/detail/10897140.html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