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书名：百万翻身农奴的榜样  西藏自治区乃东县结巴乡朗生互助组</w:t>
      </w:r>
    </w:p>
    <w:p>
      <w:r>
        <w:t>作者：西藏自治区农牧厅，西藏日报社记者编</w:t>
      </w:r>
    </w:p>
    <w:p>
      <w:r>
        <w:t>出版社：北京：农业出版社</w:t>
      </w:r>
    </w:p>
    <w:p>
      <w:r>
        <w:t>出版日期：1966.04</w:t>
      </w:r>
    </w:p>
    <w:p>
      <w:r>
        <w:t>总页数：31</w:t>
      </w:r>
    </w:p>
    <w:p>
      <w:r>
        <w:t>更多请访问教客网: www.jiaokey.com</w:t>
      </w:r>
    </w:p>
    <w:p>
      <w:r>
        <w:t>百万翻身农奴的榜样  西藏自治区乃东县结巴乡朗生互助组 评论地址：https://www.jiaokey.com/book/detail/10897188.html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