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书名：敢教沙石换地天  河北省平山县南滚龙沟大队</w:t>
      </w:r>
    </w:p>
    <w:p>
      <w:r>
        <w:t>作者：石林编著</w:t>
      </w:r>
    </w:p>
    <w:p>
      <w:r>
        <w:t>出版社：北京:农业出版社,1966.03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敢教沙石换地天  河北省平山县南滚龙沟大队 评论地址：https://www.jiaokey.com/book/detail/10897189.html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