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书名：永远站在社会主义建设最前线  工人歌曲集  简谱本</w:t>
      </w:r>
    </w:p>
    <w:p>
      <w:r>
        <w:t>作者：北京市总工会宣传部等编</w:t>
      </w:r>
    </w:p>
    <w:p>
      <w:r>
        <w:t>出版社：北京：北京出版社</w:t>
      </w:r>
    </w:p>
    <w:p>
      <w:r>
        <w:t>出版日期：1964.06</w:t>
      </w:r>
    </w:p>
    <w:p>
      <w:r>
        <w:t>总页数：46</w:t>
      </w:r>
    </w:p>
    <w:p>
      <w:r>
        <w:t>更多请访问教客网: www.jiaokey.com</w:t>
      </w:r>
    </w:p>
    <w:p>
      <w:r>
        <w:t>永远站在社会主义建设最前线  工人歌曲集  简谱本 评论地址：https://www.jiaokey.com/book/detail/10897204.html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