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书名：红花开遍井冈山</w:t>
      </w:r>
    </w:p>
    <w:p>
      <w:r>
        <w:t>作者：朱驹作曲；吕之望等撰词</w:t>
      </w:r>
    </w:p>
    <w:p>
      <w:r>
        <w:t>出版社：新华书店华东总分店</w:t>
      </w:r>
    </w:p>
    <w:p>
      <w:r>
        <w:t>出版日期：1950.12</w:t>
      </w:r>
    </w:p>
    <w:p>
      <w:r>
        <w:t>总页数：90</w:t>
      </w:r>
    </w:p>
    <w:p>
      <w:r>
        <w:t>更多请访问教客网: www.jiaokey.com</w:t>
      </w:r>
    </w:p>
    <w:p>
      <w:r>
        <w:t>红花开遍井冈山 评论地址：https://www.jiaokey.com/book/detail/10897226.html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