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书名：续占领下日本情况的分析</w:t>
      </w:r>
    </w:p>
    <w:p>
      <w:r>
        <w:t>作者：日本共产党调查委员会编；康大川等译</w:t>
      </w:r>
    </w:p>
    <w:p>
      <w:r>
        <w:t>出版社：北京：世界知识出版社</w:t>
      </w:r>
    </w:p>
    <w:p>
      <w:r>
        <w:t>出版日期：1957.04</w:t>
      </w:r>
    </w:p>
    <w:p>
      <w:r>
        <w:t>总页数：268</w:t>
      </w:r>
    </w:p>
    <w:p>
      <w:r>
        <w:t>更多请访问教客网: www.jiaokey.com</w:t>
      </w:r>
    </w:p>
    <w:p>
      <w:r>
        <w:t>续占领下日本情况的分析 评论地址：https://www.jiaokey.com/book/detail/10897334.html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