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书名：太阳出来满天红  老根据地革命歌谣</w:t>
      </w:r>
    </w:p>
    <w:p>
      <w:r>
        <w:t>作者：湖北省采风委员会编</w:t>
      </w:r>
    </w:p>
    <w:p>
      <w:r>
        <w:t>出版社：武汉：湖北人民出版社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太阳出来满天红  老根据地革命歌谣 评论地址：https://www.jiaokey.com/book/detail/10897473.html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