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书名：一个工程师的笔记</w:t>
      </w:r>
    </w:p>
    <w:p>
      <w:r>
        <w:t>作者：（苏）波得渥伊斯基（Лев，Николаевич，Подвойский）著；杨昌辉译</w:t>
      </w:r>
    </w:p>
    <w:p>
      <w:r>
        <w:t>出版社：工人出版社</w:t>
      </w:r>
    </w:p>
    <w:p>
      <w:r>
        <w:t>出版日期：1951.04</w:t>
      </w:r>
    </w:p>
    <w:p>
      <w:r>
        <w:t>总页数：53</w:t>
      </w:r>
    </w:p>
    <w:p>
      <w:r>
        <w:t>更多请访问教客网: www.jiaokey.com</w:t>
      </w:r>
    </w:p>
    <w:p>
      <w:r>
        <w:t>一个工程师的笔记 评论地址：https://www.jiaokey.com/book/detail/10897646.html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