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书名：建设共产主义的人们</w:t>
      </w:r>
    </w:p>
    <w:p>
      <w:r>
        <w:t>作者：（苏）波列伏依（Б.Н.Полевой）撰；凌芝译</w:t>
      </w:r>
    </w:p>
    <w:p>
      <w:r>
        <w:t>出版社：北京：劳动出版社</w:t>
      </w:r>
    </w:p>
    <w:p>
      <w:r>
        <w:t>出版日期：1952.12</w:t>
      </w:r>
    </w:p>
    <w:p>
      <w:r>
        <w:t>总页数：84</w:t>
      </w:r>
    </w:p>
    <w:p>
      <w:r>
        <w:t>更多请访问教客网: www.jiaokey.com</w:t>
      </w:r>
    </w:p>
    <w:p>
      <w:r>
        <w:t>建设共产主义的人们 评论地址：https://www.jiaokey.com/book/detail/10897649.html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