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书名：在战斗的岗位上  哨兵故事集</w:t>
      </w:r>
    </w:p>
    <w:p>
      <w:r>
        <w:t>作者：（苏）涅斯捷尔斯基（А.Нестерский），（苏）鲁菲罗夫（А.Луферов）著；傅中午，郭清波译</w:t>
      </w:r>
    </w:p>
    <w:p>
      <w:r>
        <w:t>出版社：时代出版社</w:t>
      </w:r>
    </w:p>
    <w:p>
      <w:r>
        <w:t>出版日期：1956.04</w:t>
      </w:r>
    </w:p>
    <w:p>
      <w:r>
        <w:t>总页数：102</w:t>
      </w:r>
    </w:p>
    <w:p>
      <w:r>
        <w:t>更多请访问教客网: www.jiaokey.com</w:t>
      </w:r>
    </w:p>
    <w:p>
      <w:r>
        <w:t>在战斗的岗位上  哨兵故事集 评论地址：https://www.jiaokey.com/book/detail/10897664.html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