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书名：人与虫的搏斗  虫性传染病篇</w:t>
      </w:r>
    </w:p>
    <w:p>
      <w:r>
        <w:t>作者:索非著</w:t>
      </w:r>
    </w:p>
    <w:p>
      <w:r>
        <w:t>出版社:开明书店</w:t>
      </w:r>
    </w:p>
    <w:p>
      <w:r>
        <w:t>出版日期：1941</w:t>
      </w:r>
    </w:p>
    <w:p>
      <w:r>
        <w:t>总页数：210</w:t>
      </w:r>
    </w:p>
    <w:p>
      <w:r>
        <w:t>更多请访问教客网:www.jiaokey.com</w:t>
      </w:r>
    </w:p>
    <w:p>
      <w:r>
        <w:t>人与虫的搏斗  虫性传染病篇评论地址：https://www.jiaokey.com/book/detail/10897712.html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