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书名：斯大林格勒特写集</w:t>
      </w:r>
    </w:p>
    <w:p>
      <w:r>
        <w:t>作者:（苏）科洛杰耶夫（В.Коротеев）著；张雅微译</w:t>
      </w:r>
    </w:p>
    <w:p>
      <w:r>
        <w:t>出版社:新文艺出版社</w:t>
      </w:r>
    </w:p>
    <w:p>
      <w:r>
        <w:t>出版日期：1956.12</w:t>
      </w:r>
    </w:p>
    <w:p>
      <w:r>
        <w:t>总页数：232</w:t>
      </w:r>
    </w:p>
    <w:p>
      <w:r>
        <w:t>更多请访问教客网:www.jiaokey.com</w:t>
      </w:r>
    </w:p>
    <w:p>
      <w:r>
        <w:t>斯大林格勒特写集评论地址：https://www.jiaokey.com/book/detail/10897721.html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