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苏联加盟共和国基尔吉兹</w:t>
      </w:r>
    </w:p>
    <w:p>
      <w:r>
        <w:rPr>
          <w:rFonts w:ascii="宋体" w:hAnsi="宋体" w:eastAsia="宋体"/>
          <w:sz w:val="24"/>
        </w:rPr>
        <w:t>（苏）李亚赞采夫（С.Рязанцев）著；张孟恢译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苏联加盟共和国基尔吉兹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（苏）李亚赞采夫（С.Рязанцев）著；张孟恢译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本书出售、求购地址：https://www.jiaokey.com/book/detail/10897752.html</w:t>
      </w:r>
    </w:p>
    <w:p>
      <w:r>
        <w:t>更多相关图书推荐：https://www.jiaokey.com</w:t>
      </w:r>
    </w:p>
    <w:p>
      <w:r>
        <w:t>（苏）李亚赞采夫（С.Рязанцев）著；张孟恢译 其他作品：https://www.jiaokey.com/tag/（苏）李亚赞采夫（С.Рязанцев）著；张孟恢译.html</w:t>
      </w:r>
    </w:p>
    <w:p>
      <w:r>
        <w:t>时代出版社 出版图书：https://www.jiaokey.com/tag/时代出版社.html</w:t>
      </w:r>
    </w:p>
    <w:p>
      <w:r>
        <w:t>关键词搜索：https://www.jiaokey.com/tag/苏联加盟共和国基尔吉兹.html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