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书名：一个女坦克手</w:t>
      </w:r>
    </w:p>
    <w:p>
      <w:r>
        <w:t>作者：（苏）伏罗宁（С.Воронин），（苏）皮杜宁（П.Петунин）著；丁世昌译</w:t>
      </w:r>
    </w:p>
    <w:p>
      <w:r>
        <w:t>出版社：时代出版社</w:t>
      </w:r>
    </w:p>
    <w:p>
      <w:r>
        <w:t>出版日期：1954.04</w:t>
      </w:r>
    </w:p>
    <w:p>
      <w:r>
        <w:t>总页数：51</w:t>
      </w:r>
    </w:p>
    <w:p>
      <w:r>
        <w:t>更多请访问教客网: www.jiaokey.com</w:t>
      </w:r>
    </w:p>
    <w:p>
      <w:r>
        <w:t>一个女坦克手 评论地址：https://www.jiaokey.com/book/detail/10897770.html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