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书名：尤利乌斯·伏契克日记论文书信集</w:t>
      </w:r>
    </w:p>
    <w:p>
      <w:r>
        <w:t>作者:（捷）伏契克（J.Fucik）撰；杨铁婴选译</w:t>
      </w:r>
    </w:p>
    <w:p>
      <w:r>
        <w:t>出版社:群众书店</w:t>
      </w:r>
    </w:p>
    <w:p>
      <w:r>
        <w:t>出版日期：1953.05</w:t>
      </w:r>
    </w:p>
    <w:p>
      <w:r>
        <w:t>总页数：137</w:t>
      </w:r>
    </w:p>
    <w:p>
      <w:r>
        <w:t>更多请访问教客网:www.jiaokey.com</w:t>
      </w:r>
    </w:p>
    <w:p>
      <w:r>
        <w:t>尤利乌斯·伏契克日记论文书信集评论地址：https://www.jiaokey.com/book/detail/10897951.html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