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书名：运动员人们</w:t>
      </w:r>
    </w:p>
    <w:p>
      <w:r>
        <w:t>作者：乌科良罗夫斯基等著；石炜译</w:t>
      </w:r>
    </w:p>
    <w:p>
      <w:r>
        <w:t>出版社：上海北新书局</w:t>
      </w:r>
    </w:p>
    <w:p>
      <w:r>
        <w:t>出版日期：1953.12</w:t>
      </w:r>
    </w:p>
    <w:p>
      <w:r>
        <w:t>总页数：90</w:t>
      </w:r>
    </w:p>
    <w:p>
      <w:r>
        <w:t>更多请访问教客网: www.jiaokey.com</w:t>
      </w:r>
    </w:p>
    <w:p>
      <w:r>
        <w:t>运动员人们 评论地址：https://www.jiaokey.com/book/detail/10898166.html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