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书名：在和平的海岸上  小说选集</w:t>
      </w:r>
    </w:p>
    <w:p>
      <w:r>
        <w:t>作者：（苏）蒙那斯蒂廖夫等著；许铁马辑译</w:t>
      </w:r>
    </w:p>
    <w:p>
      <w:r>
        <w:t>出版社：上海：上海文艺联合出版社</w:t>
      </w:r>
    </w:p>
    <w:p>
      <w:r>
        <w:t>出版日期：1955.05</w:t>
      </w:r>
    </w:p>
    <w:p>
      <w:r>
        <w:t>总页数：121</w:t>
      </w:r>
    </w:p>
    <w:p>
      <w:r>
        <w:t>更多请访问教客网: www.jiaokey.com</w:t>
      </w:r>
    </w:p>
    <w:p>
      <w:r>
        <w:t>在和平的海岸上  小说选集 评论地址：https://www.jiaokey.com/book/detail/10898497.html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