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书名：游击老英雄</w:t>
      </w:r>
    </w:p>
    <w:p>
      <w:r>
        <w:t>作者：雅·柯拉斯著；&lt;font color=Red&gt;穆&lt;/font&gt;·兹拉莫高洛夫俄译；李俍民译</w:t>
      </w:r>
    </w:p>
    <w:p>
      <w:r>
        <w:t>出版社：新文艺出版社,1958.05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游击老英雄 评论地址：https://www.jiaokey.com/book/detail/10898502.html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