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书名：爱与恨</w:t>
      </w:r>
    </w:p>
    <w:p>
      <w:r>
        <w:t>作者：考什夫尼科夫（苏）著；汪浩译</w:t>
      </w:r>
    </w:p>
    <w:p>
      <w:r>
        <w:t>出版社：外国文书籍出版局,1949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爱与恨 评论地址：https://www.jiaokey.com/book/detail/10898508.html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