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神圣的人  小说选集</w:t>
      </w:r>
    </w:p>
    <w:p>
      <w:r>
        <w:rPr>
          <w:rFonts w:ascii="宋体" w:hAnsi="宋体" w:eastAsia="宋体"/>
          <w:sz w:val="24"/>
        </w:rPr>
        <w:t>（苏）阿尔达马茨基（Б.Ардаматский）等著；金人译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神圣的人  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（苏）阿尔达马茨基（Б.Ардаматский）等著；金人译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本书出售、求购地址：https://www.jiaokey.com/book/detail/10898643.html</w:t>
      </w:r>
    </w:p>
    <w:p>
      <w:r>
        <w:t>更多相关图书推荐：https://www.jiaokey.com</w:t>
      </w:r>
    </w:p>
    <w:p>
      <w:r>
        <w:t>（苏）阿尔达马茨基（Б.Ардаматский）等著；金人译 其他作品：https://www.jiaokey.com/tag/（苏）阿尔达马茨基（Б.Ардаматский）等著；金人译.html</w:t>
      </w:r>
    </w:p>
    <w:p>
      <w:r>
        <w:t>时代出版社 出版图书：https://www.jiaokey.com/tag/时代出版社.html</w:t>
      </w:r>
    </w:p>
    <w:p>
      <w:r>
        <w:t>关键词搜索：https://www.jiaokey.com/tag/神圣的人  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